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Магомеда </w:t>
      </w:r>
      <w:r>
        <w:rPr>
          <w:rFonts w:ascii="Times New Roman" w:eastAsia="Times New Roman" w:hAnsi="Times New Roman" w:cs="Times New Roman"/>
          <w:sz w:val="25"/>
          <w:szCs w:val="25"/>
        </w:rPr>
        <w:t>Расуловича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Алиев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ст. 12.15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Алиеву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Алиевым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Алиева М.Р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Магомеда </w:t>
      </w:r>
      <w:r>
        <w:rPr>
          <w:rFonts w:ascii="Times New Roman" w:eastAsia="Times New Roman" w:hAnsi="Times New Roman" w:cs="Times New Roman"/>
          <w:sz w:val="25"/>
          <w:szCs w:val="25"/>
        </w:rPr>
        <w:t>Расуловича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0412365400395008982520151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58">
    <w:name w:val="cat-UserDefined grp-4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